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True Blue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CHAMPIONSHIP    </w:t>
      </w:r>
      <w:r>
        <w:t xml:space="preserve">   SWEETHEART CIRCLE    </w:t>
      </w:r>
      <w:r>
        <w:t xml:space="preserve">   ONE MORE TIME    </w:t>
      </w:r>
      <w:r>
        <w:t xml:space="preserve">   EAGLE CREEK    </w:t>
      </w:r>
      <w:r>
        <w:t xml:space="preserve">   YELLOW BUS    </w:t>
      </w:r>
      <w:r>
        <w:t xml:space="preserve">   HAIL SOUTHERN    </w:t>
      </w:r>
      <w:r>
        <w:t xml:space="preserve">   TRUE BLUE    </w:t>
      </w:r>
      <w:r>
        <w:t xml:space="preserve">   ERK    </w:t>
      </w:r>
      <w:r>
        <w:t xml:space="preserve">   GOLD    </w:t>
      </w:r>
      <w:r>
        <w:t xml:space="preserve">   BLUE    </w:t>
      </w:r>
      <w:r>
        <w:t xml:space="preserve">   DR WOLFE    </w:t>
      </w:r>
      <w:r>
        <w:t xml:space="preserve">   FREEDOM    </w:t>
      </w:r>
      <w:r>
        <w:t xml:space="preserve">   EAGLES    </w:t>
      </w:r>
      <w:r>
        <w:t xml:space="preserve">   FOOTBALL    </w:t>
      </w:r>
      <w:r>
        <w:t xml:space="preserve">   GUS    </w:t>
      </w:r>
      <w:r>
        <w:t xml:space="preserve">   GSU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True Blue Word Search</dc:title>
  <dcterms:created xsi:type="dcterms:W3CDTF">2021-10-11T20:07:26Z</dcterms:created>
  <dcterms:modified xsi:type="dcterms:W3CDTF">2021-10-11T20:07:26Z</dcterms:modified>
</cp:coreProperties>
</file>