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True Christian Sacrifices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Faithful Servant    </w:t>
      </w:r>
      <w:r>
        <w:t xml:space="preserve">   Joy of the Lord    </w:t>
      </w:r>
      <w:r>
        <w:t xml:space="preserve">   Knowledge of God    </w:t>
      </w:r>
      <w:r>
        <w:t xml:space="preserve">   Unstained by the Word    </w:t>
      </w:r>
      <w:r>
        <w:t xml:space="preserve">   Stand Before Him    </w:t>
      </w:r>
      <w:r>
        <w:t xml:space="preserve">   Our Father    </w:t>
      </w:r>
      <w:r>
        <w:t xml:space="preserve">   sins    </w:t>
      </w:r>
      <w:r>
        <w:t xml:space="preserve">   Confess    </w:t>
      </w:r>
      <w:r>
        <w:t xml:space="preserve">   Trust in Christ    </w:t>
      </w:r>
      <w:r>
        <w:t xml:space="preserve">   Praise    </w:t>
      </w:r>
      <w:r>
        <w:t xml:space="preserve">   Good Deed    </w:t>
      </w:r>
      <w:r>
        <w:t xml:space="preserve">   Jesus Christ    </w:t>
      </w:r>
      <w:r>
        <w:t xml:space="preserve">   Lord    </w:t>
      </w:r>
      <w:r>
        <w:t xml:space="preserve">   Well Done    </w:t>
      </w:r>
      <w:r>
        <w:t xml:space="preserve">   Heart    </w:t>
      </w:r>
      <w:r>
        <w:t xml:space="preserve">   Praise The Lord    </w:t>
      </w:r>
      <w:r>
        <w:t xml:space="preserve">   Faith in Christ    </w:t>
      </w:r>
      <w:r>
        <w:t xml:space="preserve">   Glorify 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Christian Sacrifices</dc:title>
  <dcterms:created xsi:type="dcterms:W3CDTF">2021-10-11T20:07:58Z</dcterms:created>
  <dcterms:modified xsi:type="dcterms:W3CDTF">2021-10-11T20:07:58Z</dcterms:modified>
</cp:coreProperties>
</file>