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True Christian Sacrifices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Lord Jesus Christ, who died as the substitute for all that ____ in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Through Christ, we offer to God continual sacrifices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 have approached God through ______ since the beginning of human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let us not love with word or with tongue, but in deed and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Through Christ, we offer to God continual sacrifices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Praise to ______is not just a nice thing to do once in a 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know love by this, that He laid down His _____ for us; and we ought to lay down our lives for the brethren.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put our _____ in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put our ____ in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should live every day with the realization that one day we will _____ before Him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True Christian Sacrifices</dc:title>
  <dcterms:created xsi:type="dcterms:W3CDTF">2021-10-11T20:08:01Z</dcterms:created>
  <dcterms:modified xsi:type="dcterms:W3CDTF">2021-10-11T20:08:01Z</dcterms:modified>
</cp:coreProperties>
</file>