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has committed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displaying disorder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steals from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or spiral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fall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refreshed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gossip;rumors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showing great concern for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rules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to act together in an unlawful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things that do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or violent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intense feeling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Boldness;fearless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prediction of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Confessions of Charlotte Doyle</dc:title>
  <dcterms:created xsi:type="dcterms:W3CDTF">2021-10-11T20:07:11Z</dcterms:created>
  <dcterms:modified xsi:type="dcterms:W3CDTF">2021-10-11T20:07:11Z</dcterms:modified>
</cp:coreProperties>
</file>