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Confessions of Charlotte Doyle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Confusion    </w:t>
      </w:r>
      <w:r>
        <w:t xml:space="preserve">   Somber    </w:t>
      </w:r>
      <w:r>
        <w:t xml:space="preserve">   Sallow face    </w:t>
      </w:r>
      <w:r>
        <w:t xml:space="preserve">   Disdainfully    </w:t>
      </w:r>
      <w:r>
        <w:t xml:space="preserve">   Dirk    </w:t>
      </w:r>
      <w:r>
        <w:t xml:space="preserve">   Chastened    </w:t>
      </w:r>
      <w:r>
        <w:t xml:space="preserve">   Decrepit    </w:t>
      </w:r>
      <w:r>
        <w:t xml:space="preserve">   Startled    </w:t>
      </w:r>
      <w:r>
        <w:t xml:space="preserve">   Rhode Island    </w:t>
      </w:r>
      <w:r>
        <w:t xml:space="preserve">   America    </w:t>
      </w:r>
      <w:r>
        <w:t xml:space="preserve">   Rough-skinned    </w:t>
      </w:r>
      <w:r>
        <w:t xml:space="preserve">   Abandoned    </w:t>
      </w:r>
      <w:r>
        <w:t xml:space="preserve">   Composed    </w:t>
      </w:r>
      <w:r>
        <w:t xml:space="preserve">   Friendship    </w:t>
      </w:r>
      <w:r>
        <w:t xml:space="preserve">   Blood Bird    </w:t>
      </w:r>
      <w:r>
        <w:t xml:space="preserve">   Round Robin    </w:t>
      </w:r>
      <w:r>
        <w:t xml:space="preserve">   Journal    </w:t>
      </w:r>
      <w:r>
        <w:t xml:space="preserve">   Imprisoned    </w:t>
      </w:r>
      <w:r>
        <w:t xml:space="preserve">   Hurricane    </w:t>
      </w:r>
      <w:r>
        <w:t xml:space="preserve">   Forecastle    </w:t>
      </w:r>
      <w:r>
        <w:t xml:space="preserve">   Mutiny    </w:t>
      </w:r>
      <w:r>
        <w:t xml:space="preserve">   Seahawk    </w:t>
      </w:r>
      <w:r>
        <w:t xml:space="preserve">   Providence    </w:t>
      </w:r>
      <w:r>
        <w:t xml:space="preserve">   Atlantic Ocean    </w:t>
      </w:r>
      <w:r>
        <w:t xml:space="preserve">   England    </w:t>
      </w:r>
      <w:r>
        <w:t xml:space="preserve">   Albert and Evelina Doyle    </w:t>
      </w:r>
      <w:r>
        <w:t xml:space="preserve">   Dillingham    </w:t>
      </w:r>
      <w:r>
        <w:t xml:space="preserve">   Grimes    </w:t>
      </w:r>
      <w:r>
        <w:t xml:space="preserve">   Mr. Johnson    </w:t>
      </w:r>
      <w:r>
        <w:t xml:space="preserve">   Fisk    </w:t>
      </w:r>
      <w:r>
        <w:t xml:space="preserve">   Barlow    </w:t>
      </w:r>
      <w:r>
        <w:t xml:space="preserve">   Cranick    </w:t>
      </w:r>
      <w:r>
        <w:t xml:space="preserve">   Mr. and Mrs. Doyle    </w:t>
      </w:r>
      <w:r>
        <w:t xml:space="preserve">   Mr. Grummage    </w:t>
      </w:r>
      <w:r>
        <w:t xml:space="preserve">   Ewing    </w:t>
      </w:r>
      <w:r>
        <w:t xml:space="preserve">   Mr. Keetch    </w:t>
      </w:r>
      <w:r>
        <w:t xml:space="preserve">   Mr. Hollybrass    </w:t>
      </w:r>
      <w:r>
        <w:t xml:space="preserve">   Captain Jaggery    </w:t>
      </w:r>
      <w:r>
        <w:t xml:space="preserve">   Zachariah    </w:t>
      </w:r>
      <w:r>
        <w:t xml:space="preserve">   Charlotte Doyle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Confessions of Charlotte Doyle Word Search</dc:title>
  <dcterms:created xsi:type="dcterms:W3CDTF">2021-10-11T20:07:38Z</dcterms:created>
  <dcterms:modified xsi:type="dcterms:W3CDTF">2021-10-11T20:07:38Z</dcterms:modified>
</cp:coreProperties>
</file>