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True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 to be the preferred choice for killing by women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Case for one accused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Emergency service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Box of twelve?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in custody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Question, answer session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Side bringing charge in case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Crows make a killing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Holmes always looked for it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Formal hearing in a court of law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Forcible theft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Remaining a mystery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Systematic inquiry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Certainty a prisoner will have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Adjudicate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advisor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Formal admission of guilt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preyed upon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Formal accusation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Judge's site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Crime</dc:title>
  <dcterms:created xsi:type="dcterms:W3CDTF">2021-10-11T20:08:39Z</dcterms:created>
  <dcterms:modified xsi:type="dcterms:W3CDTF">2021-10-11T20:08:39Z</dcterms:modified>
</cp:coreProperties>
</file>