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True Crime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female accused of killing her father and stepmother in Massachusetts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Item in which Kendrick Johnson was found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hotel where Elisa Lam was found in a water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in which several Girl Scouts were killed in 1977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name of serial killer who once worked at a suicide prevention hotline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name of criminal who murdered Sharon 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Weapon of choice of Lizzie Borden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Beatles song that inspired Charles Manson’s delusions about a race war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Infamous London killer who was never caught (three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 of Richard Ramirez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 of serial killer who sent complex coded messages to the media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of serial killer who claimed his neighbor's dog was giving him orders to kill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name of serial killer who enjoyed dressing up as a clown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in which Ariel Castro held three girls captive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of Ted Kaczynski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in which Amanda Knox was studying abroad when her roommate was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name of serial killer known for targeting and cannibalizing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name of daughter who Lori Vallow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name of serial killer who represented himself at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 name of serial killer known as the Co-Ed Killer and who killed his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 name of individual who was convicted for the murder of Wisconsin photographer Teresa Halbach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Three letter nickname of Dennis Rader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 Crime Trivia</dc:title>
  <dcterms:created xsi:type="dcterms:W3CDTF">2021-10-11T20:08:51Z</dcterms:created>
  <dcterms:modified xsi:type="dcterms:W3CDTF">2021-10-11T20:08:51Z</dcterms:modified>
</cp:coreProperties>
</file>