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True Crimes: Computer Forensics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Forensic Analyst trained to retrieve information from computers and other types of data storage storage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Digital detectives who use computer analysis and investigative techniques to gather, analyze and preserve digital evidence for legal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Files temporary written by an application to preform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one's unique set of traceable digital activities, actions, contributions and communications manifested on the Internet or on digital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unauthorized computer or betaken intrusion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self replicating malware program that uses computer network to send copies of itself to other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$50,000 to $130,000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forensics where evidence is collected and analyzed from computers and digital storage media related to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forensics software that scans a hard drive looking for various information. It can locate deleted emails and scan a disk for text strings to use them as a password dictionary to crack encryption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websites and applications that enable users to create and share content or to participate in social networking.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Crimes: Computer Forensics </dc:title>
  <dcterms:created xsi:type="dcterms:W3CDTF">2021-10-11T20:08:35Z</dcterms:created>
  <dcterms:modified xsi:type="dcterms:W3CDTF">2021-10-11T20:08:35Z</dcterms:modified>
</cp:coreProperties>
</file>