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does junior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Junior's Best Friends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does Rowdy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Junior's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Junior's sisters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Junior's Girlfriend?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 both Rowdy and Junior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Eugene killed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Junior's grandma killed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Junior money after the dance?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Diary</dc:title>
  <dcterms:created xsi:type="dcterms:W3CDTF">2021-10-11T20:08:24Z</dcterms:created>
  <dcterms:modified xsi:type="dcterms:W3CDTF">2021-10-11T20:08:24Z</dcterms:modified>
</cp:coreProperties>
</file>