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Discipiles -  John 8: 31-38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Emanuel Lutheran    </w:t>
      </w:r>
      <w:r>
        <w:t xml:space="preserve">   you    </w:t>
      </w:r>
      <w:r>
        <w:t xml:space="preserve">   God    </w:t>
      </w:r>
      <w:r>
        <w:t xml:space="preserve">   true    </w:t>
      </w:r>
      <w:r>
        <w:t xml:space="preserve">   Father    </w:t>
      </w:r>
      <w:r>
        <w:t xml:space="preserve">   son    </w:t>
      </w:r>
      <w:r>
        <w:t xml:space="preserve">   Jesus    </w:t>
      </w:r>
      <w:r>
        <w:t xml:space="preserve">   forever    </w:t>
      </w:r>
      <w:r>
        <w:t xml:space="preserve">   sin    </w:t>
      </w:r>
      <w:r>
        <w:t xml:space="preserve">   slaves    </w:t>
      </w:r>
      <w:r>
        <w:t xml:space="preserve">   Abraham    </w:t>
      </w:r>
      <w:r>
        <w:t xml:space="preserve">   free    </w:t>
      </w:r>
      <w:r>
        <w:t xml:space="preserve">   truth    </w:t>
      </w:r>
      <w:r>
        <w:t xml:space="preserve">   disciples    </w:t>
      </w:r>
      <w:r>
        <w:t xml:space="preserve">   word    </w:t>
      </w:r>
      <w:r>
        <w:t xml:space="preserve">   believe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Discipiles -  John 8: 31-38</dc:title>
  <dcterms:created xsi:type="dcterms:W3CDTF">2021-10-11T20:07:35Z</dcterms:created>
  <dcterms:modified xsi:type="dcterms:W3CDTF">2021-10-11T20:07:35Z</dcterms:modified>
</cp:coreProperties>
</file>