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True God and True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Written accounts of Jesus'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mystery of the union of Jesus' divine and human nature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title given to 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angel in the gospel of Luke?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Theotokos means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Jesus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Messiah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What's another title frequently used for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Mother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gospels do we have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True God and True Man</dc:title>
  <dcterms:created xsi:type="dcterms:W3CDTF">2021-10-11T20:08:17Z</dcterms:created>
  <dcterms:modified xsi:type="dcterms:W3CDTF">2021-10-11T20:08:17Z</dcterms:modified>
</cp:coreProperties>
</file>