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God and True Man</w:t>
      </w:r>
    </w:p>
    <w:p>
      <w:pPr>
        <w:pStyle w:val="Questions"/>
      </w:pPr>
      <w:r>
        <w:t xml:space="preserve">1. GELSSPO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AEYWH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COAANNINNITU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RAITCONNNAI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NACON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SNO OF DOG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IEAVGNSALT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OLITCAHC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AHTIF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CTOCNPOENI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God and True Man</dc:title>
  <dcterms:created xsi:type="dcterms:W3CDTF">2021-10-11T20:08:19Z</dcterms:created>
  <dcterms:modified xsi:type="dcterms:W3CDTF">2021-10-11T20:08:19Z</dcterms:modified>
</cp:coreProperties>
</file>