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Grit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Turner    </w:t>
      </w:r>
      <w:r>
        <w:t xml:space="preserve">   hootowl    </w:t>
      </w:r>
      <w:r>
        <w:t xml:space="preserve">   Pettifogging    </w:t>
      </w:r>
      <w:r>
        <w:t xml:space="preserve">   Harrison    </w:t>
      </w:r>
      <w:r>
        <w:t xml:space="preserve">   volstead    </w:t>
      </w:r>
      <w:r>
        <w:t xml:space="preserve">   ardent    </w:t>
      </w:r>
      <w:r>
        <w:t xml:space="preserve">   shoat    </w:t>
      </w:r>
      <w:r>
        <w:t xml:space="preserve">   Daggett    </w:t>
      </w:r>
      <w:r>
        <w:t xml:space="preserve">   crawfish    </w:t>
      </w:r>
      <w:r>
        <w:t xml:space="preserve">   notarized    </w:t>
      </w:r>
      <w:r>
        <w:t xml:space="preserve">   implicit    </w:t>
      </w:r>
      <w:r>
        <w:t xml:space="preserve">   Carpetbagger    </w:t>
      </w:r>
      <w:r>
        <w:t xml:space="preserve">   Cain    </w:t>
      </w:r>
      <w:r>
        <w:t xml:space="preserve">   Woodrow    </w:t>
      </w:r>
      <w:r>
        <w:t xml:space="preserve">   Republican    </w:t>
      </w:r>
      <w:r>
        <w:t xml:space="preserve">   Democrat    </w:t>
      </w:r>
      <w:r>
        <w:t xml:space="preserve">   Cleveland    </w:t>
      </w:r>
      <w:r>
        <w:t xml:space="preserve">   receivership    </w:t>
      </w:r>
      <w:r>
        <w:t xml:space="preserve">   shitepoke    </w:t>
      </w:r>
      <w:r>
        <w:t xml:space="preserve">   kingbolt    </w:t>
      </w:r>
      <w:r>
        <w:t xml:space="preserve">   sordid    </w:t>
      </w:r>
      <w:r>
        <w:t xml:space="preserve">   Cogburn    </w:t>
      </w:r>
      <w:r>
        <w:t xml:space="preserve">   Stonehill    </w:t>
      </w:r>
      <w:r>
        <w:t xml:space="preserve">   gallows    </w:t>
      </w:r>
      <w:r>
        <w:t xml:space="preserve">   Grandma    </w:t>
      </w:r>
      <w:r>
        <w:t xml:space="preserve">   excursion    </w:t>
      </w:r>
      <w:r>
        <w:t xml:space="preserve">   Ross    </w:t>
      </w:r>
      <w:r>
        <w:t xml:space="preserve">   Yarnell    </w:t>
      </w:r>
      <w:r>
        <w:t xml:space="preserve">   Memphis    </w:t>
      </w:r>
      <w:r>
        <w:t xml:space="preserve">   Chaney    </w:t>
      </w:r>
      <w:r>
        <w:t xml:space="preserve">   Leboeuf    </w:t>
      </w:r>
      <w:r>
        <w:t xml:space="preserve">   Arkansas    </w:t>
      </w:r>
      <w:r>
        <w:t xml:space="preserve">   Pepper    </w:t>
      </w:r>
      <w:r>
        <w:t xml:space="preserve">   Mattie    </w:t>
      </w:r>
      <w:r>
        <w:t xml:space="preserve">   Rooster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Grit</dc:title>
  <dcterms:created xsi:type="dcterms:W3CDTF">2021-11-06T03:49:33Z</dcterms:created>
  <dcterms:modified xsi:type="dcterms:W3CDTF">2021-11-06T03:49:33Z</dcterms:modified>
</cp:coreProperties>
</file>