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North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Afrika encounter in the 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wrong with these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Afrika trying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Afrika and Lucy get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scared Lucy from being caught when she woke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bounty hunters doing to Afrika?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was the shack safe to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 common goal between Afrika and Lucy?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Afrika wearing to get past the guards?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was taken from the mother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Afrika taken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book, what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charecter?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shack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Afrika trying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Afrika used to good treatment or torture?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Afrika sleep when running from the guards?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Afrika doing to get away from the bounty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Afrika want to go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to Afrika when she was a baby?</w:t>
            </w:r>
          </w:p>
        </w:tc>
      </w:tr>
    </w:tbl>
    <w:p>
      <w:pPr>
        <w:pStyle w:val="WordBankMedium"/>
      </w:pPr>
      <w:r>
        <w:t xml:space="preserve">   Afrika    </w:t>
      </w:r>
      <w:r>
        <w:t xml:space="preserve">   Slave    </w:t>
      </w:r>
      <w:r>
        <w:t xml:space="preserve">   Escape    </w:t>
      </w:r>
      <w:r>
        <w:t xml:space="preserve">   Running    </w:t>
      </w:r>
      <w:r>
        <w:t xml:space="preserve">   Lucy    </w:t>
      </w:r>
      <w:r>
        <w:t xml:space="preserve">   Shack    </w:t>
      </w:r>
      <w:r>
        <w:t xml:space="preserve">   Boat    </w:t>
      </w:r>
      <w:r>
        <w:t xml:space="preserve">   Mother    </w:t>
      </w:r>
      <w:r>
        <w:t xml:space="preserve">   hunting    </w:t>
      </w:r>
      <w:r>
        <w:t xml:space="preserve">   kidnapped    </w:t>
      </w:r>
      <w:r>
        <w:t xml:space="preserve">   North    </w:t>
      </w:r>
      <w:r>
        <w:t xml:space="preserve">   Safety    </w:t>
      </w:r>
      <w:r>
        <w:t xml:space="preserve">   Freedom    </w:t>
      </w:r>
      <w:r>
        <w:t xml:space="preserve">   Swamp    </w:t>
      </w:r>
      <w:r>
        <w:t xml:space="preserve">   Torture    </w:t>
      </w:r>
      <w:r>
        <w:t xml:space="preserve">   Disguise     </w:t>
      </w:r>
      <w:r>
        <w:t xml:space="preserve">   Abandoned    </w:t>
      </w:r>
      <w:r>
        <w:t xml:space="preserve">   Baby    </w:t>
      </w:r>
      <w:r>
        <w:t xml:space="preserve">   Dreams    </w:t>
      </w:r>
      <w:r>
        <w:t xml:space="preserve">   Nightmares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North Word Search</dc:title>
  <dcterms:created xsi:type="dcterms:W3CDTF">2021-10-11T20:08:05Z</dcterms:created>
  <dcterms:modified xsi:type="dcterms:W3CDTF">2021-10-11T20:08:05Z</dcterms:modified>
</cp:coreProperties>
</file>