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True Stories of the 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Bullets and other objects that can be fired from weapons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colony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soldiers who travel and fight on horseback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Continental Army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settled by people from another country and ruled by another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ammunition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people who make laws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rebel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military force made up of American colonists led by George Washington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regiment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congress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colonist true to Great Britain during the Revolutionary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revolution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siding with the colonies during the Revolutionary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declare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fights against a government or ruler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Patriot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group of soldiers who fight together as a unit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trench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back or withdraw from a difficult situation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surrender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uprising by a group of people against a system of government or a way of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retreat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up or admit defeat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Loyalist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long, deep area dug into the ground with dirt piled up on one side for defense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cavalry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 Stories of the Revolutionary War</dc:title>
  <dcterms:created xsi:type="dcterms:W3CDTF">2021-10-11T20:08:47Z</dcterms:created>
  <dcterms:modified xsi:type="dcterms:W3CDTF">2021-10-11T20:08:47Z</dcterms:modified>
</cp:coreProperties>
</file>