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True West Scene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How would you describe the feeling that AUstin might have felt when discovering that Saul had disregarded his story outline?</w:t>
            </w:r>
          </w:p>
          <w:p>
            <w:pPr>
              <w:keepLines/>
              <w:pStyle w:val="CluesTiny"/>
            </w:pPr>
            <w:r>
              <w:rPr>
                <w:b w:val="true"/>
                <w:bCs w:val="true"/>
              </w:rPr>
              <w:t xml:space="preserve">4. </w:t>
            </w:r>
            <w:r>
              <w:t xml:space="preserve">What role did Saul suggest for Austin to play in the preparation of the movie that Lee is making?</w:t>
            </w:r>
          </w:p>
          <w:p>
            <w:pPr>
              <w:keepLines/>
              <w:pStyle w:val="CluesTiny"/>
            </w:pPr>
            <w:r>
              <w:rPr>
                <w:b w:val="true"/>
                <w:bCs w:val="true"/>
              </w:rPr>
              <w:t xml:space="preserve">5. </w:t>
            </w:r>
            <w:r>
              <w:t xml:space="preserve"> How did Saul feel about Lee’s outline?</w:t>
            </w:r>
          </w:p>
          <w:p>
            <w:pPr>
              <w:keepLines/>
              <w:pStyle w:val="CluesTiny"/>
            </w:pPr>
            <w:r>
              <w:rPr>
                <w:b w:val="true"/>
                <w:bCs w:val="true"/>
              </w:rPr>
              <w:t xml:space="preserve">6. </w:t>
            </w:r>
            <w:r>
              <w:t xml:space="preserve">How many animals were mentioned in scene 5?</w:t>
            </w:r>
          </w:p>
          <w:p>
            <w:pPr>
              <w:keepLines/>
              <w:pStyle w:val="CluesTiny"/>
            </w:pPr>
            <w:r>
              <w:rPr>
                <w:b w:val="true"/>
                <w:bCs w:val="true"/>
              </w:rPr>
              <w:t xml:space="preserve">10. </w:t>
            </w:r>
            <w:r>
              <w:t xml:space="preserve">The sport that Lee and Saul played while discussing about Lee’s outline?</w:t>
            </w:r>
          </w:p>
          <w:p>
            <w:pPr>
              <w:keepLines/>
              <w:pStyle w:val="CluesTiny"/>
            </w:pPr>
            <w:r>
              <w:rPr>
                <w:b w:val="true"/>
                <w:bCs w:val="true"/>
              </w:rPr>
              <w:t xml:space="preserve">11. </w:t>
            </w:r>
            <w:r>
              <w:t xml:space="preserve">What was the genre of Austin’s outline?</w:t>
            </w:r>
          </w:p>
          <w:p>
            <w:pPr>
              <w:keepLines/>
              <w:pStyle w:val="CluesTiny"/>
            </w:pPr>
            <w:r>
              <w:rPr>
                <w:b w:val="true"/>
                <w:bCs w:val="true"/>
              </w:rPr>
              <w:t xml:space="preserve">13. </w:t>
            </w:r>
            <w:r>
              <w:t xml:space="preserve">What did Lee receive from Saul as a gesture of good faith?</w:t>
            </w:r>
          </w:p>
          <w:p>
            <w:pPr>
              <w:keepLines/>
              <w:pStyle w:val="CluesTiny"/>
            </w:pPr>
            <w:r>
              <w:rPr>
                <w:b w:val="true"/>
                <w:bCs w:val="true"/>
              </w:rPr>
              <w:t xml:space="preserve">14. </w:t>
            </w:r>
            <w:r>
              <w:t xml:space="preserve">What did Lee call himself and Austin after Austin decides to leave to be able to think?</w:t>
            </w:r>
          </w:p>
        </w:tc>
        <w:tc>
          <w:p>
            <w:pPr>
              <w:pStyle w:val="CluesTiny"/>
            </w:pPr>
            <w:r>
              <w:rPr>
                <w:b w:val="true"/>
                <w:bCs w:val="true"/>
              </w:rPr>
              <w:t xml:space="preserve">Down</w:t>
            </w:r>
          </w:p>
          <w:p>
            <w:pPr>
              <w:keepLines/>
              <w:pStyle w:val="CluesTiny"/>
            </w:pPr>
            <w:r>
              <w:rPr>
                <w:b w:val="true"/>
                <w:bCs w:val="true"/>
              </w:rPr>
              <w:t xml:space="preserve">1. </w:t>
            </w:r>
            <w:r>
              <w:t xml:space="preserve">This is the place where Lee’s story takes place and where Austin wants to go to think at the end of Scene 5 as well.</w:t>
            </w:r>
          </w:p>
          <w:p>
            <w:pPr>
              <w:keepLines/>
              <w:pStyle w:val="CluesTiny"/>
            </w:pPr>
            <w:r>
              <w:rPr>
                <w:b w:val="true"/>
                <w:bCs w:val="true"/>
              </w:rPr>
              <w:t xml:space="preserve">3. </w:t>
            </w:r>
            <w:r>
              <w:t xml:space="preserve">What was the genre of Lee's outline?</w:t>
            </w:r>
          </w:p>
          <w:p>
            <w:pPr>
              <w:keepLines/>
              <w:pStyle w:val="CluesTiny"/>
            </w:pPr>
            <w:r>
              <w:rPr>
                <w:b w:val="true"/>
                <w:bCs w:val="true"/>
              </w:rPr>
              <w:t xml:space="preserve">7. </w:t>
            </w:r>
            <w:r>
              <w:t xml:space="preserve">The drink that Austin suggested to drink to celebrate Lee’s success.</w:t>
            </w:r>
          </w:p>
          <w:p>
            <w:pPr>
              <w:keepLines/>
              <w:pStyle w:val="CluesTiny"/>
            </w:pPr>
            <w:r>
              <w:rPr>
                <w:b w:val="true"/>
                <w:bCs w:val="true"/>
              </w:rPr>
              <w:t xml:space="preserve">8. </w:t>
            </w:r>
            <w:r>
              <w:t xml:space="preserve">Out of the total times that Lee speaks in the play, multiply that number by 78, divide by 15, and take the square root of that number. Then subtract that number by 29 and put it to the power of 6. Finally, divide that final value by itself.</w:t>
            </w:r>
          </w:p>
          <w:p>
            <w:pPr>
              <w:keepLines/>
              <w:pStyle w:val="CluesTiny"/>
            </w:pPr>
            <w:r>
              <w:rPr>
                <w:b w:val="true"/>
                <w:bCs w:val="true"/>
              </w:rPr>
              <w:t xml:space="preserve">9. </w:t>
            </w:r>
            <w:r>
              <w:t xml:space="preserve">What did Austin say to Lee that caused him to feel agitated?</w:t>
            </w:r>
          </w:p>
          <w:p>
            <w:pPr>
              <w:keepLines/>
              <w:pStyle w:val="CluesTiny"/>
            </w:pPr>
            <w:r>
              <w:rPr>
                <w:b w:val="true"/>
                <w:bCs w:val="true"/>
              </w:rPr>
              <w:t xml:space="preserve">12. </w:t>
            </w:r>
            <w:r>
              <w:t xml:space="preserve">When would Saul arrive in town that day?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 West Scene 5</dc:title>
  <dcterms:created xsi:type="dcterms:W3CDTF">2021-10-11T20:07:28Z</dcterms:created>
  <dcterms:modified xsi:type="dcterms:W3CDTF">2021-10-11T20:07:28Z</dcterms:modified>
</cp:coreProperties>
</file>