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Jesus    </w:t>
      </w:r>
      <w:r>
        <w:t xml:space="preserve">   James    </w:t>
      </w:r>
      <w:r>
        <w:t xml:space="preserve">   food    </w:t>
      </w:r>
      <w:r>
        <w:t xml:space="preserve">   blessed    </w:t>
      </w:r>
      <w:r>
        <w:t xml:space="preserve">   boast    </w:t>
      </w:r>
      <w:r>
        <w:t xml:space="preserve">   works    </w:t>
      </w:r>
      <w:r>
        <w:t xml:space="preserve">   faith    </w:t>
      </w:r>
      <w:r>
        <w:t xml:space="preserve">   meekness    </w:t>
      </w:r>
      <w:r>
        <w:t xml:space="preserve">   judgement    </w:t>
      </w:r>
      <w:r>
        <w:t xml:space="preserve">   wisdom    </w:t>
      </w:r>
      <w:r>
        <w:t xml:space="preserve">   dead    </w:t>
      </w:r>
      <w:r>
        <w:t xml:space="preserve">   mercy    </w:t>
      </w:r>
      <w:r>
        <w:t xml:space="preserve">   patience    </w:t>
      </w:r>
      <w:r>
        <w:t xml:space="preserve">   peace    </w:t>
      </w:r>
      <w:r>
        <w:t xml:space="preserve">   crown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Wisdom</dc:title>
  <dcterms:created xsi:type="dcterms:W3CDTF">2021-10-11T20:08:26Z</dcterms:created>
  <dcterms:modified xsi:type="dcterms:W3CDTF">2021-10-11T20:08:26Z</dcterms:modified>
</cp:coreProperties>
</file>