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Wisdom comes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gizmo    </w:t>
      </w:r>
      <w:r>
        <w:t xml:space="preserve">   dilemma    </w:t>
      </w:r>
      <w:r>
        <w:t xml:space="preserve">   joy    </w:t>
      </w:r>
      <w:r>
        <w:t xml:space="preserve">   Chris    </w:t>
      </w:r>
      <w:r>
        <w:t xml:space="preserve">   six    </w:t>
      </w:r>
      <w:r>
        <w:t xml:space="preserve">   two    </w:t>
      </w:r>
      <w:r>
        <w:t xml:space="preserve">   mouth    </w:t>
      </w:r>
      <w:r>
        <w:t xml:space="preserve">   grants    </w:t>
      </w:r>
      <w:r>
        <w:t xml:space="preserve">   verse    </w:t>
      </w:r>
      <w:r>
        <w:t xml:space="preserve">   truth    </w:t>
      </w:r>
      <w:r>
        <w:t xml:space="preserve">   super    </w:t>
      </w:r>
      <w:r>
        <w:t xml:space="preserve">   Proverbs    </w:t>
      </w:r>
      <w:r>
        <w:t xml:space="preserve">   understanding    </w:t>
      </w:r>
      <w:r>
        <w:t xml:space="preserve">   knowledge    </w:t>
      </w:r>
      <w:r>
        <w:t xml:space="preserve">   Solomon    </w:t>
      </w:r>
      <w:r>
        <w:t xml:space="preserve">   king    </w:t>
      </w:r>
      <w:r>
        <w:t xml:space="preserve">   Lord    </w:t>
      </w:r>
      <w:r>
        <w:t xml:space="preserve">   God    </w:t>
      </w:r>
      <w:r>
        <w:t xml:space="preserve">   wisdom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Wisdom comes from God</dc:title>
  <dcterms:created xsi:type="dcterms:W3CDTF">2021-10-11T20:08:30Z</dcterms:created>
  <dcterms:modified xsi:type="dcterms:W3CDTF">2021-10-11T20:08:30Z</dcterms:modified>
</cp:coreProperties>
</file>