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Truesight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Jacob's partner in the hide and go seek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planet's first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in school that smells like lilacs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that Jacob witnessed a robbery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device that Jacob uses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Jacob's best friend who betrays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colony's people call outsiders with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who gains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Jacob's Mom's apprentice and Jacob's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weekly meetings of the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the planet's second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runs the colony and secretly has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outsiders with sight call the people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colony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fruit Jacob picks up after his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Jacob's favorite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Jacob turns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computer that does many of the colony's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work in the colony's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people of the colony use to get rid of their rat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Truesight Puzzle</dc:title>
  <dcterms:created xsi:type="dcterms:W3CDTF">2021-10-11T20:07:08Z</dcterms:created>
  <dcterms:modified xsi:type="dcterms:W3CDTF">2021-10-11T20:07:08Z</dcterms:modified>
</cp:coreProperties>
</file>