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Truman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trumans fake dad actually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stars truman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Truman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movies 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watched the Truman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has the show aired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Truman become curious of another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the show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cameras are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trumans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the show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Truman have his own merchandise in the real world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Truman Show</dc:title>
  <dcterms:created xsi:type="dcterms:W3CDTF">2021-10-11T20:07:40Z</dcterms:created>
  <dcterms:modified xsi:type="dcterms:W3CDTF">2021-10-11T20:07:40Z</dcterms:modified>
</cp:coreProperties>
</file>