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Trump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Bankruptcy    </w:t>
      </w:r>
      <w:r>
        <w:t xml:space="preserve">   Campaign    </w:t>
      </w:r>
      <w:r>
        <w:t xml:space="preserve">   Celebrity Apprentice    </w:t>
      </w:r>
      <w:r>
        <w:t xml:space="preserve">   Clinton    </w:t>
      </w:r>
      <w:r>
        <w:t xml:space="preserve">   Election    </w:t>
      </w:r>
      <w:r>
        <w:t xml:space="preserve">   Electoral College    </w:t>
      </w:r>
      <w:r>
        <w:t xml:space="preserve">   Fake News    </w:t>
      </w:r>
      <w:r>
        <w:t xml:space="preserve">   Forbes    </w:t>
      </w:r>
      <w:r>
        <w:t xml:space="preserve">   Fordham University    </w:t>
      </w:r>
      <w:r>
        <w:t xml:space="preserve">   Illegal    </w:t>
      </w:r>
      <w:r>
        <w:t xml:space="preserve">   Immigration    </w:t>
      </w:r>
      <w:r>
        <w:t xml:space="preserve">   Inauguration    </w:t>
      </w:r>
      <w:r>
        <w:t xml:space="preserve">   Ivanka    </w:t>
      </w:r>
      <w:r>
        <w:t xml:space="preserve">   Melania    </w:t>
      </w:r>
      <w:r>
        <w:t xml:space="preserve">   Presbyterian    </w:t>
      </w:r>
      <w:r>
        <w:t xml:space="preserve">   President    </w:t>
      </w:r>
      <w:r>
        <w:t xml:space="preserve">   Real Estate    </w:t>
      </w:r>
      <w:r>
        <w:t xml:space="preserve">   Republican    </w:t>
      </w:r>
      <w:r>
        <w:t xml:space="preserve">   Russia    </w:t>
      </w:r>
      <w:r>
        <w:t xml:space="preserve">   Twitter    </w:t>
      </w:r>
      <w:r>
        <w:t xml:space="preserve">   Wall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Trump </dc:title>
  <dcterms:created xsi:type="dcterms:W3CDTF">2021-10-11T20:07:55Z</dcterms:created>
  <dcterms:modified xsi:type="dcterms:W3CDTF">2021-10-11T20:07:55Z</dcterms:modified>
</cp:coreProperties>
</file>