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Trump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Voters    </w:t>
      </w:r>
      <w:r>
        <w:t xml:space="preserve">   President    </w:t>
      </w:r>
      <w:r>
        <w:t xml:space="preserve">   Debate    </w:t>
      </w:r>
      <w:r>
        <w:t xml:space="preserve">   Apologized    </w:t>
      </w:r>
      <w:r>
        <w:t xml:space="preserve">   News    </w:t>
      </w:r>
      <w:r>
        <w:t xml:space="preserve">   Fox    </w:t>
      </w:r>
      <w:r>
        <w:t xml:space="preserve">   Donald    </w:t>
      </w:r>
      <w:r>
        <w:t xml:space="preserve">   Veterans    </w:t>
      </w:r>
      <w:r>
        <w:t xml:space="preserve">   Interviews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News</dc:title>
  <dcterms:created xsi:type="dcterms:W3CDTF">2021-10-11T20:07:11Z</dcterms:created>
  <dcterms:modified xsi:type="dcterms:W3CDTF">2021-10-11T20:07:11Z</dcterms:modified>
</cp:coreProperties>
</file>