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Trump get sent to military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college did Trump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Donald Trump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Donald Trump?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president is Donald Trump?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Trump's net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TV show did Trump appear in several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gold courses does Trump 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Trump try begin his presidential campaign representing the Republican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many children does Donald Trump have?</w:t>
            </w:r>
          </w:p>
        </w:tc>
      </w:tr>
    </w:tbl>
    <w:p>
      <w:pPr>
        <w:pStyle w:val="WordBankLarge"/>
      </w:pPr>
      <w:r>
        <w:t xml:space="preserve">   The university of Pennsylvania     </w:t>
      </w:r>
      <w:r>
        <w:t xml:space="preserve">   71    </w:t>
      </w:r>
      <w:r>
        <w:t xml:space="preserve">   June 14th, 1946    </w:t>
      </w:r>
      <w:r>
        <w:t xml:space="preserve">   13    </w:t>
      </w:r>
      <w:r>
        <w:t xml:space="preserve">   The Apprentice    </w:t>
      </w:r>
      <w:r>
        <w:t xml:space="preserve">   5    </w:t>
      </w:r>
      <w:r>
        <w:t xml:space="preserve">   In 2012.    </w:t>
      </w:r>
      <w:r>
        <w:t xml:space="preserve">   The 45th     </w:t>
      </w:r>
      <w:r>
        <w:t xml:space="preserve">   18     </w:t>
      </w:r>
      <w:r>
        <w:t xml:space="preserve">   $3.1 billion USD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Search</dc:title>
  <dcterms:created xsi:type="dcterms:W3CDTF">2021-10-11T20:08:00Z</dcterms:created>
  <dcterms:modified xsi:type="dcterms:W3CDTF">2021-10-11T20:08:00Z</dcterms:modified>
</cp:coreProperties>
</file>