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 Threats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save, to keep from harm;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desire to return harm for harm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and influence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firm decision to do or 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and influence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murder of a public figure, usually for political reasons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express strong disaproval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valued objects passed down from past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agreement between the governments of two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returning an injury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 danger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important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are sad over 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control of a people or place through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pilot-less aircraft or missile</w:t>
            </w:r>
          </w:p>
        </w:tc>
      </w:tr>
    </w:tbl>
    <w:p>
      <w:pPr>
        <w:pStyle w:val="WordBankMedium"/>
      </w:pPr>
      <w:r>
        <w:t xml:space="preserve">   assassination    </w:t>
      </w:r>
      <w:r>
        <w:t xml:space="preserve">   condemn    </w:t>
      </w:r>
      <w:r>
        <w:t xml:space="preserve">   conflict    </w:t>
      </w:r>
      <w:r>
        <w:t xml:space="preserve">   conquest    </w:t>
      </w:r>
      <w:r>
        <w:t xml:space="preserve">   conquest    </w:t>
      </w:r>
      <w:r>
        <w:t xml:space="preserve">   treaty    </w:t>
      </w:r>
      <w:r>
        <w:t xml:space="preserve">   dominance    </w:t>
      </w:r>
      <w:r>
        <w:t xml:space="preserve">   threaten    </w:t>
      </w:r>
      <w:r>
        <w:t xml:space="preserve">   drone    </w:t>
      </w:r>
      <w:r>
        <w:t xml:space="preserve">   revenge    </w:t>
      </w:r>
      <w:r>
        <w:t xml:space="preserve">   heritage    </w:t>
      </w:r>
      <w:r>
        <w:t xml:space="preserve">   retaliation    </w:t>
      </w:r>
      <w:r>
        <w:t xml:space="preserve">   landmark    </w:t>
      </w:r>
      <w:r>
        <w:t xml:space="preserve">   resolution    </w:t>
      </w:r>
      <w:r>
        <w:t xml:space="preserve">   mourners    </w:t>
      </w:r>
      <w:r>
        <w:t xml:space="preserve">   preserve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Threats</dc:title>
  <dcterms:created xsi:type="dcterms:W3CDTF">2021-10-11T20:08:43Z</dcterms:created>
  <dcterms:modified xsi:type="dcterms:W3CDTF">2021-10-11T20:08:43Z</dcterms:modified>
</cp:coreProperties>
</file>