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Trump Tower White Plains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duncan    </w:t>
      </w:r>
      <w:r>
        <w:t xml:space="preserve">   jack    </w:t>
      </w:r>
      <w:r>
        <w:t xml:space="preserve">   sabrina    </w:t>
      </w:r>
      <w:r>
        <w:t xml:space="preserve">   playroom    </w:t>
      </w:r>
      <w:r>
        <w:t xml:space="preserve">   gymnasium    </w:t>
      </w:r>
      <w:r>
        <w:t xml:space="preserve">   doorman    </w:t>
      </w:r>
      <w:r>
        <w:t xml:space="preserve">   concierge    </w:t>
      </w:r>
      <w:r>
        <w:t xml:space="preserve">   boardofmanagers    </w:t>
      </w:r>
      <w:r>
        <w:t xml:space="preserve">   verizonfios    </w:t>
      </w:r>
      <w:r>
        <w:t xml:space="preserve">   residentlounge    </w:t>
      </w:r>
      <w:r>
        <w:t xml:space="preserve">   businesscenter    </w:t>
      </w:r>
      <w:r>
        <w:t xml:space="preserve">   recdeck    </w:t>
      </w:r>
      <w:r>
        <w:t xml:space="preserve">   citycenter    </w:t>
      </w:r>
      <w:r>
        <w:t xml:space="preserve">   larrygomez    </w:t>
      </w:r>
      <w:r>
        <w:t xml:space="preserve">   whiteplains    </w:t>
      </w:r>
      <w:r>
        <w:t xml:space="preserve">   trumptower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Trump Tower White Plains</dc:title>
  <dcterms:created xsi:type="dcterms:W3CDTF">2021-10-11T20:08:27Z</dcterms:created>
  <dcterms:modified xsi:type="dcterms:W3CDTF">2021-10-11T20:08:27Z</dcterms:modified>
</cp:coreProperties>
</file>