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Trump and the Deutsche Bank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ermitteln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vorhergehen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trüb, düster, dunkel, unklar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blockieren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verlassen, aufgeben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angeschlagen, befleckt (Ruf)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räuberisch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sich weigern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freundlich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Gericht wertlos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Rechtstreit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fortsetzen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Schatzfund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 unter Strafandrohung vorladen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schnuffeln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Stapelweise (oft Papier)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zusammentragen, anlegen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Akten, Unterlagen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zum Schweigen bringen, unterdrucken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Zwischenspeicher, Versteck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Trump and the Deutsche Bank</dc:title>
  <dcterms:created xsi:type="dcterms:W3CDTF">2021-10-11T20:08:30Z</dcterms:created>
  <dcterms:modified xsi:type="dcterms:W3CDTF">2021-10-11T20:08:30Z</dcterms:modified>
</cp:coreProperties>
</file>