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Trump says NFL players should be fired for anthem protests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anthem    </w:t>
      </w:r>
      <w:r>
        <w:t xml:space="preserve">   protest    </w:t>
      </w:r>
      <w:r>
        <w:t xml:space="preserve">   brutality    </w:t>
      </w:r>
      <w:r>
        <w:t xml:space="preserve">   sacrilege    </w:t>
      </w:r>
      <w:r>
        <w:t xml:space="preserve">   condemned    </w:t>
      </w:r>
      <w:r>
        <w:t xml:space="preserve">   conceivable    </w:t>
      </w:r>
      <w:r>
        <w:t xml:space="preserve">   oppressed    </w:t>
      </w:r>
      <w:r>
        <w:t xml:space="preserve">   police    </w:t>
      </w:r>
      <w:r>
        <w:t xml:space="preserve">   socialissue    </w:t>
      </w:r>
      <w:r>
        <w:t xml:space="preserve">   riot    </w:t>
      </w:r>
      <w:r>
        <w:t xml:space="preserve">   kneel    </w:t>
      </w:r>
      <w:r>
        <w:t xml:space="preserve">   Trump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 says NFL players should be fired for anthem protests</dc:title>
  <dcterms:created xsi:type="dcterms:W3CDTF">2021-10-11T20:07:53Z</dcterms:created>
  <dcterms:modified xsi:type="dcterms:W3CDTF">2021-10-11T20:07:53Z</dcterms:modified>
</cp:coreProperties>
</file>