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Trump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Big thinker    </w:t>
      </w:r>
      <w:r>
        <w:t xml:space="preserve">   Cofindent    </w:t>
      </w:r>
      <w:r>
        <w:t xml:space="preserve">   Determined    </w:t>
      </w:r>
      <w:r>
        <w:t xml:space="preserve">   Experienced    </w:t>
      </w:r>
      <w:r>
        <w:t xml:space="preserve">   Fair    </w:t>
      </w:r>
      <w:r>
        <w:t xml:space="preserve">   Fierce    </w:t>
      </w:r>
      <w:r>
        <w:t xml:space="preserve">   Focused    </w:t>
      </w:r>
      <w:r>
        <w:t xml:space="preserve">   Hard worker    </w:t>
      </w:r>
      <w:r>
        <w:t xml:space="preserve">   Kind    </w:t>
      </w:r>
      <w:r>
        <w:t xml:space="preserve">   Loving    </w:t>
      </w:r>
      <w:r>
        <w:t xml:space="preserve">   Loyal    </w:t>
      </w:r>
      <w:r>
        <w:t xml:space="preserve">   Open minded    </w:t>
      </w:r>
      <w:r>
        <w:t xml:space="preserve">   Patriot    </w:t>
      </w:r>
      <w:r>
        <w:t xml:space="preserve">   Resourceful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word search</dc:title>
  <dcterms:created xsi:type="dcterms:W3CDTF">2021-10-11T20:07:25Z</dcterms:created>
  <dcterms:modified xsi:type="dcterms:W3CDTF">2021-10-11T20:07:25Z</dcterms:modified>
</cp:coreProperties>
</file>