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Trumpet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Advanced Pg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Advanced Pg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Intermediate Pg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Elementary Pg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Advanced Pg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Advanced Pg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Elementary Pg 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Advanced Pg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Intermediate Pg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Intermediate Pg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Elementary Pg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Intermediate Pg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Elementary Pg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Elementary Pg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Intermediate Pg 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</dc:title>
  <dcterms:created xsi:type="dcterms:W3CDTF">2021-10-11T20:08:32Z</dcterms:created>
  <dcterms:modified xsi:type="dcterms:W3CDTF">2021-10-11T20:08:32Z</dcterms:modified>
</cp:coreProperties>
</file>