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barline    </w:t>
      </w:r>
      <w:r>
        <w:t xml:space="preserve">   bell    </w:t>
      </w:r>
      <w:r>
        <w:t xml:space="preserve">   common time    </w:t>
      </w:r>
      <w:r>
        <w:t xml:space="preserve">   first valve slide    </w:t>
      </w:r>
      <w:r>
        <w:t xml:space="preserve">   minim    </w:t>
      </w:r>
      <w:r>
        <w:t xml:space="preserve">   mouthpiece    </w:t>
      </w:r>
      <w:r>
        <w:t xml:space="preserve">   semibreve    </w:t>
      </w:r>
      <w:r>
        <w:t xml:space="preserve">   staff    </w:t>
      </w:r>
      <w:r>
        <w:t xml:space="preserve">   time signature    </w:t>
      </w:r>
      <w:r>
        <w:t xml:space="preserve">   treble clef    </w:t>
      </w:r>
      <w:r>
        <w:t xml:space="preserve">   trumpet    </w:t>
      </w:r>
      <w:r>
        <w:t xml:space="preserve">   valves    </w:t>
      </w:r>
      <w:r>
        <w:t xml:space="preserve">   water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</dc:title>
  <dcterms:created xsi:type="dcterms:W3CDTF">2021-10-11T20:08:45Z</dcterms:created>
  <dcterms:modified xsi:type="dcterms:W3CDTF">2021-10-11T20:08:45Z</dcterms:modified>
</cp:coreProperties>
</file>