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Trumpet Concerto in C Major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thick or thin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Bassoon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meaning of Violone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a single sound with no additional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 movement composition accompanied by an orchestra or concert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meaning of Tromba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 hand of 4/4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dynamics of a piece change dramatically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 on C with no sharps or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melodic lines heard together but moving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melodic line heard with chordal accompaniment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Trumpet Concerto in C Major</dc:title>
  <dcterms:created xsi:type="dcterms:W3CDTF">2021-10-11T20:08:48Z</dcterms:created>
  <dcterms:modified xsi:type="dcterms:W3CDTF">2021-10-11T20:08:48Z</dcterms:modified>
</cp:coreProperties>
</file>