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Trumpet of the Swan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canoe    </w:t>
      </w:r>
      <w:r>
        <w:t xml:space="preserve">   chalk    </w:t>
      </w:r>
      <w:r>
        <w:t xml:space="preserve">   cob    </w:t>
      </w:r>
      <w:r>
        <w:t xml:space="preserve">   eggs    </w:t>
      </w:r>
      <w:r>
        <w:t xml:space="preserve">   fox    </w:t>
      </w:r>
      <w:r>
        <w:t xml:space="preserve">   hotel    </w:t>
      </w:r>
      <w:r>
        <w:t xml:space="preserve">   Louis    </w:t>
      </w:r>
      <w:r>
        <w:t xml:space="preserve">   migrate    </w:t>
      </w:r>
      <w:r>
        <w:t xml:space="preserve">   money    </w:t>
      </w:r>
      <w:r>
        <w:t xml:space="preserve">   Montana    </w:t>
      </w:r>
      <w:r>
        <w:t xml:space="preserve">   nest    </w:t>
      </w:r>
      <w:r>
        <w:t xml:space="preserve">   Serena    </w:t>
      </w:r>
      <w:r>
        <w:t xml:space="preserve">   swan    </w:t>
      </w:r>
      <w:r>
        <w:t xml:space="preserve">   trumpet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Trumpet of the Swan</dc:title>
  <dcterms:created xsi:type="dcterms:W3CDTF">2021-10-11T20:08:25Z</dcterms:created>
  <dcterms:modified xsi:type="dcterms:W3CDTF">2021-10-11T20:08:25Z</dcterms:modified>
</cp:coreProperties>
</file>