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Trumpet of the Swan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solitary    </w:t>
      </w:r>
      <w:r>
        <w:t xml:space="preserve">   money    </w:t>
      </w:r>
      <w:r>
        <w:t xml:space="preserve">   quest    </w:t>
      </w:r>
      <w:r>
        <w:t xml:space="preserve">   pursuits    </w:t>
      </w:r>
      <w:r>
        <w:t xml:space="preserve">   captivity    </w:t>
      </w:r>
      <w:r>
        <w:t xml:space="preserve">   vain    </w:t>
      </w:r>
      <w:r>
        <w:t xml:space="preserve">   predator    </w:t>
      </w:r>
      <w:r>
        <w:t xml:space="preserve">   nest    </w:t>
      </w:r>
      <w:r>
        <w:t xml:space="preserve">   ebwhite    </w:t>
      </w:r>
      <w:r>
        <w:t xml:space="preserve">   direction    </w:t>
      </w:r>
      <w:r>
        <w:t xml:space="preserve">   migrate    </w:t>
      </w:r>
      <w:r>
        <w:t xml:space="preserve">   defective    </w:t>
      </w:r>
      <w:r>
        <w:t xml:space="preserve">   communicate    </w:t>
      </w:r>
      <w:r>
        <w:t xml:space="preserve">   write    </w:t>
      </w:r>
      <w:r>
        <w:t xml:space="preserve">   read    </w:t>
      </w:r>
      <w:r>
        <w:t xml:space="preserve">   chalk    </w:t>
      </w:r>
      <w:r>
        <w:t xml:space="preserve">   slate    </w:t>
      </w:r>
      <w:r>
        <w:t xml:space="preserve">   trumpeter    </w:t>
      </w:r>
      <w:r>
        <w:t xml:space="preserve">   trumpet    </w:t>
      </w:r>
      <w:r>
        <w:t xml:space="preserve">   serena    </w:t>
      </w:r>
      <w:r>
        <w:t xml:space="preserve">   sam    </w:t>
      </w:r>
      <w:r>
        <w:t xml:space="preserve">   beaver    </w:t>
      </w:r>
      <w:r>
        <w:t xml:space="preserve">   red rock lakes    </w:t>
      </w:r>
      <w:r>
        <w:t xml:space="preserve">   cob    </w:t>
      </w:r>
      <w:r>
        <w:t xml:space="preserve">   Cananda    </w:t>
      </w:r>
      <w:r>
        <w:t xml:space="preserve">   Montana    </w:t>
      </w:r>
      <w:r>
        <w:t xml:space="preserve">   swan    </w:t>
      </w:r>
      <w:r>
        <w:t xml:space="preserve">   cygnet    </w:t>
      </w:r>
      <w:r>
        <w:t xml:space="preserve">   Camp    </w:t>
      </w:r>
      <w:r>
        <w:t xml:space="preserve">  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 of the Swan</dc:title>
  <dcterms:created xsi:type="dcterms:W3CDTF">2021-10-11T20:07:08Z</dcterms:created>
  <dcterms:modified xsi:type="dcterms:W3CDTF">2021-10-11T20:07:08Z</dcterms:modified>
</cp:coreProperties>
</file>