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Trumpet of the Swan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beauty of movement,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at 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disaster, misfortune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shelter or protection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 disturbance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Bugle call 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inborn tendency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bugle call 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proud,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Trumpet of the Swan</dc:title>
  <dcterms:created xsi:type="dcterms:W3CDTF">2021-10-11T20:08:41Z</dcterms:created>
  <dcterms:modified xsi:type="dcterms:W3CDTF">2021-10-11T20:08:41Z</dcterms:modified>
</cp:coreProperties>
</file>