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Trumpet of the Swan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Louis'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Louis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Kookoosko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Louis learns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Louis went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Winter refuge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Louis'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Louis learned to write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Louis's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Louis learned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swans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swan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Trumpet of the Swan</dc:title>
  <dcterms:created xsi:type="dcterms:W3CDTF">2021-10-11T20:07:45Z</dcterms:created>
  <dcterms:modified xsi:type="dcterms:W3CDTF">2021-10-11T20:07:45Z</dcterms:modified>
</cp:coreProperties>
</file>