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 of the Swan Ch.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peaceful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display or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or not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dependable or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sadness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person't belief or point of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of the Swan Ch. 4-8</dc:title>
  <dcterms:created xsi:type="dcterms:W3CDTF">2021-10-11T20:08:14Z</dcterms:created>
  <dcterms:modified xsi:type="dcterms:W3CDTF">2021-10-11T20:08:14Z</dcterms:modified>
</cp:coreProperties>
</file>