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Trumph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 way to____?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_______be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______is the content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don't need to get to God, because God is always coming to us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Baptized have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believe that God loves________and is at work in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reveals that God is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_______ in doing something or trying to earn our way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ives _______ and God values the work we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present within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 not have to make a ______to accept Christ to be with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Priesthood of all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for us includes Hope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set loose to do God's _____in all we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stand between God and others as priests when we tell others the good____ of Jesus.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Trumph cards</dc:title>
  <dcterms:created xsi:type="dcterms:W3CDTF">2021-10-11T20:08:23Z</dcterms:created>
  <dcterms:modified xsi:type="dcterms:W3CDTF">2021-10-11T20:08:23Z</dcterms:modified>
</cp:coreProperties>
</file>