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Trunk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Pancreas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Ovaries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Testes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Sternum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Belly/abdomen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Uterus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Spleen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Intestines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Gall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Trunk</dc:title>
  <dcterms:created xsi:type="dcterms:W3CDTF">2021-10-11T20:08:34Z</dcterms:created>
  <dcterms:modified xsi:type="dcterms:W3CDTF">2021-10-11T20:08:34Z</dcterms:modified>
</cp:coreProperties>
</file>