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Trunk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rhomboid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pectoralis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internal oblique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teres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iliacus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latissimus dorsi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psoas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rhomboid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transverse abdominis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serratus posterior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supraspinatus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internal intercostals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external intercostals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deltoid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pectoralis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serratus anterior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infraspinatus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erector spinae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rectus abdominis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subscapularis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teres major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psoas minor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external oblique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Trunk muscles</dc:title>
  <dcterms:created xsi:type="dcterms:W3CDTF">2021-10-11T20:09:04Z</dcterms:created>
  <dcterms:modified xsi:type="dcterms:W3CDTF">2021-10-11T20:09:04Z</dcterms:modified>
</cp:coreProperties>
</file>