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3:5    </w:t>
      </w:r>
      <w:r>
        <w:t xml:space="preserve">   PROVERBS    </w:t>
      </w:r>
      <w:r>
        <w:t xml:space="preserve">   UNDERSTANDING    </w:t>
      </w:r>
      <w:r>
        <w:t xml:space="preserve">   OWN    </w:t>
      </w:r>
      <w:r>
        <w:t xml:space="preserve">   YOUR    </w:t>
      </w:r>
      <w:r>
        <w:t xml:space="preserve">   UPON    </w:t>
      </w:r>
      <w:r>
        <w:t xml:space="preserve">   DEPEND    </w:t>
      </w:r>
      <w:r>
        <w:t xml:space="preserve">   NOT    </w:t>
      </w:r>
      <w:r>
        <w:t xml:space="preserve">   DO    </w:t>
      </w:r>
      <w:r>
        <w:t xml:space="preserve">   HEART    </w:t>
      </w:r>
      <w:r>
        <w:t xml:space="preserve">   ALL    </w:t>
      </w:r>
      <w:r>
        <w:t xml:space="preserve">   WITH    </w:t>
      </w:r>
      <w:r>
        <w:t xml:space="preserve">   LORD    </w:t>
      </w:r>
      <w:r>
        <w:t xml:space="preserve">   THE    </w:t>
      </w:r>
      <w:r>
        <w:t xml:space="preserve">   IN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</dc:title>
  <dcterms:created xsi:type="dcterms:W3CDTF">2021-10-11T20:07:23Z</dcterms:created>
  <dcterms:modified xsi:type="dcterms:W3CDTF">2021-10-11T20:07:23Z</dcterms:modified>
</cp:coreProperties>
</file>