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</w:t>
      </w:r>
    </w:p>
    <w:p>
      <w:pPr>
        <w:pStyle w:val="Questions"/>
      </w:pPr>
      <w:r>
        <w:t xml:space="preserve">1. STUTR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ATERH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LDRO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IFDARA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MPLASL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SROBVPER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HAIIAS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ABRAAMH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GLANE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BLBEI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ESESBDL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</dc:title>
  <dcterms:created xsi:type="dcterms:W3CDTF">2021-10-11T20:08:58Z</dcterms:created>
  <dcterms:modified xsi:type="dcterms:W3CDTF">2021-10-11T20:08:58Z</dcterms:modified>
</cp:coreProperties>
</file>