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God to Lead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Goodness    </w:t>
      </w:r>
      <w:r>
        <w:t xml:space="preserve">   Obey    </w:t>
      </w:r>
      <w:r>
        <w:t xml:space="preserve">   Forgiveness    </w:t>
      </w:r>
      <w:r>
        <w:t xml:space="preserve">   Commanded    </w:t>
      </w:r>
      <w:r>
        <w:t xml:space="preserve">   Love    </w:t>
      </w:r>
      <w:r>
        <w:t xml:space="preserve">   Wilderness    </w:t>
      </w:r>
      <w:r>
        <w:t xml:space="preserve">   Heart    </w:t>
      </w:r>
      <w:r>
        <w:t xml:space="preserve">   Numbers    </w:t>
      </w:r>
      <w:r>
        <w:t xml:space="preserve">   Israelite    </w:t>
      </w:r>
      <w:r>
        <w:t xml:space="preserve">   Caleb    </w:t>
      </w:r>
      <w:r>
        <w:t xml:space="preserve">   pomegranate    </w:t>
      </w:r>
      <w:r>
        <w:t xml:space="preserve">   Moses    </w:t>
      </w:r>
      <w:r>
        <w:t xml:space="preserve">   Joshua    </w:t>
      </w:r>
      <w:r>
        <w:t xml:space="preserve">   Canaan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God to Lead You</dc:title>
  <dcterms:created xsi:type="dcterms:W3CDTF">2021-10-11T20:08:59Z</dcterms:created>
  <dcterms:modified xsi:type="dcterms:W3CDTF">2021-10-11T20:08:59Z</dcterms:modified>
</cp:coreProperties>
</file>