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Trust In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Bible    </w:t>
      </w:r>
      <w:r>
        <w:t xml:space="preserve">   Prayer    </w:t>
      </w:r>
      <w:r>
        <w:t xml:space="preserve">   Jesus Christ    </w:t>
      </w:r>
      <w:r>
        <w:t xml:space="preserve">   God    </w:t>
      </w:r>
      <w:r>
        <w:t xml:space="preserve">   Plan    </w:t>
      </w:r>
      <w:r>
        <w:t xml:space="preserve">   All-Knowing    </w:t>
      </w:r>
      <w:r>
        <w:t xml:space="preserve">   All-Seeing    </w:t>
      </w:r>
      <w:r>
        <w:t xml:space="preserve">   Good    </w:t>
      </w:r>
      <w:r>
        <w:t xml:space="preserve">   Promises    </w:t>
      </w:r>
      <w:r>
        <w:t xml:space="preserve">   Forgiving    </w:t>
      </w:r>
      <w:r>
        <w:t xml:space="preserve">   Loving    </w:t>
      </w:r>
      <w:r>
        <w:t xml:space="preserve">   Provides    </w:t>
      </w:r>
      <w:r>
        <w:t xml:space="preserve">   With all your heart    </w:t>
      </w:r>
      <w:r>
        <w:t xml:space="preserve">   Reliance    </w:t>
      </w:r>
      <w:r>
        <w:t xml:space="preserve">   Certainty    </w:t>
      </w:r>
      <w:r>
        <w:t xml:space="preserve">   Sureness    </w:t>
      </w:r>
      <w:r>
        <w:t xml:space="preserve">   Faith    </w:t>
      </w:r>
      <w:r>
        <w:t xml:space="preserve">   Belief    </w:t>
      </w:r>
      <w:r>
        <w:t xml:space="preserve">   Confidence    </w:t>
      </w:r>
      <w:r>
        <w:t xml:space="preserve">   Truth    </w:t>
      </w:r>
      <w:r>
        <w:t xml:space="preserve">   Reliability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In God</dc:title>
  <dcterms:created xsi:type="dcterms:W3CDTF">2021-10-11T20:08:57Z</dcterms:created>
  <dcterms:modified xsi:type="dcterms:W3CDTF">2021-10-11T20:08:57Z</dcterms:modified>
</cp:coreProperties>
</file>