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Trust The Lord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sixth    </w:t>
      </w:r>
      <w:r>
        <w:t xml:space="preserve">   rain    </w:t>
      </w:r>
      <w:r>
        <w:t xml:space="preserve">   israelites    </w:t>
      </w:r>
      <w:r>
        <w:t xml:space="preserve">   Desertofsin    </w:t>
      </w:r>
      <w:r>
        <w:t xml:space="preserve">   starve    </w:t>
      </w:r>
      <w:r>
        <w:t xml:space="preserve">   Grumbling    </w:t>
      </w:r>
      <w:r>
        <w:t xml:space="preserve">   Trust    </w:t>
      </w:r>
      <w:r>
        <w:t xml:space="preserve">   King    </w:t>
      </w:r>
      <w:r>
        <w:t xml:space="preserve">   Lord    </w:t>
      </w:r>
      <w:r>
        <w:t xml:space="preserve">   breadandmeat    </w:t>
      </w:r>
      <w:r>
        <w:t xml:space="preserve">   People    </w:t>
      </w:r>
      <w:r>
        <w:t xml:space="preserve">   Aaron    </w:t>
      </w:r>
      <w:r>
        <w:t xml:space="preserve">   moses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Trust The Lord</dc:title>
  <dcterms:created xsi:type="dcterms:W3CDTF">2021-10-11T20:08:18Z</dcterms:created>
  <dcterms:modified xsi:type="dcterms:W3CDTF">2021-10-11T20:08:18Z</dcterms:modified>
</cp:coreProperties>
</file>