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and Believe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Salvation    </w:t>
      </w:r>
      <w:r>
        <w:t xml:space="preserve">   Faith    </w:t>
      </w:r>
      <w:r>
        <w:t xml:space="preserve">   Church    </w:t>
      </w:r>
      <w:r>
        <w:t xml:space="preserve">   True    </w:t>
      </w:r>
      <w:r>
        <w:t xml:space="preserve">   Confidence    </w:t>
      </w:r>
      <w:r>
        <w:t xml:space="preserve">   Unseen    </w:t>
      </w:r>
      <w:r>
        <w:t xml:space="preserve">   Wheelbarrow    </w:t>
      </w:r>
      <w:r>
        <w:t xml:space="preserve">   Timothy    </w:t>
      </w:r>
      <w:r>
        <w:t xml:space="preserve">   Romans    </w:t>
      </w:r>
      <w:r>
        <w:t xml:space="preserve">   Proverbs    </w:t>
      </w:r>
      <w:r>
        <w:t xml:space="preserve">   God    </w:t>
      </w:r>
      <w:r>
        <w:t xml:space="preserve">   Jesus    </w:t>
      </w:r>
      <w:r>
        <w:t xml:space="preserve">   Believe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and Believe</dc:title>
  <dcterms:created xsi:type="dcterms:W3CDTF">2021-10-11T20:08:04Z</dcterms:created>
  <dcterms:modified xsi:type="dcterms:W3CDTF">2021-10-11T20:08:04Z</dcterms:modified>
</cp:coreProperties>
</file>