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and 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my ___________, and my fortress, my God, in whom I trust. (Psa 91:2)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am __________I put my trust in you (Psa. 56:3)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I do, forgetting what is _________ and stretching for what is ahead. (Phil 3:13)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 in the Lord with all our ______. (Prov. 3:5)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everything there is a __________, and a time for every matter. (Ecc. 3:1)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Behold I am doing a _________ thing. (Isa 43:19)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my blood of the covenant, which is poured out for the __________ of sin. (Matt. 26:28)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strong and ___________. (Joshua 1:9)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as the Lord Forgave you. (Col. 3:13)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__________ our sins, he is faithful and just and will forgive us. (I john 1:9)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I __________ in you, Lord; I say "you are my God" (Psa 31:14)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and Forgiveness</dc:title>
  <dcterms:created xsi:type="dcterms:W3CDTF">2021-10-11T20:08:21Z</dcterms:created>
  <dcterms:modified xsi:type="dcterms:W3CDTF">2021-10-11T20:08:21Z</dcterms:modified>
</cp:coreProperties>
</file>