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Trust and Obey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PROMISE    </w:t>
      </w:r>
      <w:r>
        <w:t xml:space="preserve">   GRACE    </w:t>
      </w:r>
      <w:r>
        <w:t xml:space="preserve">   JEWS    </w:t>
      </w:r>
      <w:r>
        <w:t xml:space="preserve">   FAITH    </w:t>
      </w:r>
      <w:r>
        <w:t xml:space="preserve">   HOLY SPIRIT    </w:t>
      </w:r>
      <w:r>
        <w:t xml:space="preserve">   PRISON    </w:t>
      </w:r>
      <w:r>
        <w:t xml:space="preserve">   HEAL    </w:t>
      </w:r>
      <w:r>
        <w:t xml:space="preserve">   PRAYER    </w:t>
      </w:r>
      <w:r>
        <w:t xml:space="preserve">   SERVE    </w:t>
      </w:r>
      <w:r>
        <w:t xml:space="preserve">   JESUS    </w:t>
      </w:r>
      <w:r>
        <w:t xml:space="preserve">   GIFT    </w:t>
      </w:r>
      <w:r>
        <w:t xml:space="preserve">   LAWS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Trust and Obey</dc:title>
  <dcterms:created xsi:type="dcterms:W3CDTF">2021-10-11T20:09:02Z</dcterms:created>
  <dcterms:modified xsi:type="dcterms:W3CDTF">2021-10-11T20:09:02Z</dcterms:modified>
</cp:coreProperties>
</file>