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Assurance    </w:t>
      </w:r>
      <w:r>
        <w:t xml:space="preserve">   Obligation    </w:t>
      </w:r>
      <w:r>
        <w:t xml:space="preserve">   Believe    </w:t>
      </w:r>
      <w:r>
        <w:t xml:space="preserve">   Duty    </w:t>
      </w:r>
      <w:r>
        <w:t xml:space="preserve">   Reliability    </w:t>
      </w:r>
      <w:r>
        <w:t xml:space="preserve">   Understanding    </w:t>
      </w:r>
      <w:r>
        <w:t xml:space="preserve">   Respect    </w:t>
      </w:r>
      <w:r>
        <w:t xml:space="preserve">   Workplace    </w:t>
      </w:r>
      <w:r>
        <w:t xml:space="preserve">   Relationships    </w:t>
      </w:r>
      <w:r>
        <w:t xml:space="preserve">   Friendship    </w:t>
      </w:r>
      <w:r>
        <w:t xml:space="preserve">   Helpful    </w:t>
      </w:r>
      <w:r>
        <w:t xml:space="preserve">   Kind    </w:t>
      </w:r>
      <w:r>
        <w:t xml:space="preserve">   Care    </w:t>
      </w:r>
      <w:r>
        <w:t xml:space="preserve">   Generosity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</dc:title>
  <dcterms:created xsi:type="dcterms:W3CDTF">2021-10-11T20:08:07Z</dcterms:created>
  <dcterms:modified xsi:type="dcterms:W3CDTF">2021-10-11T20:08:07Z</dcterms:modified>
</cp:coreProperties>
</file>