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Trust in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who is in you is _________________ than he who is in the world. 1 John 4:4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we do through Him who strengthens us? (2 words) Phil 4:13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who began a good work in you will bring it to ______________________. Philippians 1:6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 is seated at the right hand of God in heavenly places, far above all rule and authority, power and _______________. Ephesians 1:19-23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 strong in the Lord and the ________________ of his might. Ephesians 6:10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Lord strengthens us when we are ______. 1 Tim 1:12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will we face in the world? John 16:33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nothing can separate us from the love of God, we are more than __________________ through Him who loved us. Romans 8:37-39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is the strength of our _______. Psalm 140:7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God is for us, _____________________________. Romans 8:31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 though our circumstances change, we do not fear because God is our ___________________. Psalm 46:1-2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shield of faith extinguishes the __________________ darts of the evil one. Ephesians 6:12-18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Thanks be to God, who gives us the _________________ through our Lord Jesus Christ. 1 Corinthians 15:57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we are strengthened with all power, according to His glorious might, what do we attain? Col 1:11-12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Whatever is _____ of God overcomes the world. 1 John 5:4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are we to serve each day? With the__________________________. 1 Peter 4:11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were the churches increasing in number daily? ______________________________. Acts 16:5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God, I have put my _____; I shall not be afraid. Ps 56:4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 in God</dc:title>
  <dcterms:created xsi:type="dcterms:W3CDTF">2021-10-11T20:08:38Z</dcterms:created>
  <dcterms:modified xsi:type="dcterms:W3CDTF">2021-10-11T20:08:38Z</dcterms:modified>
</cp:coreProperties>
</file>