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Trust in God's Promises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hope    </w:t>
      </w:r>
      <w:r>
        <w:t xml:space="preserve">   trust    </w:t>
      </w:r>
      <w:r>
        <w:t xml:space="preserve">   forever    </w:t>
      </w:r>
      <w:r>
        <w:t xml:space="preserve">   Deuteronomy    </w:t>
      </w:r>
      <w:r>
        <w:t xml:space="preserve">   Nahum    </w:t>
      </w:r>
      <w:r>
        <w:t xml:space="preserve">   Isaiah    </w:t>
      </w:r>
      <w:r>
        <w:t xml:space="preserve">   Hebrews    </w:t>
      </w:r>
      <w:r>
        <w:t xml:space="preserve">   Psalms    </w:t>
      </w:r>
      <w:r>
        <w:t xml:space="preserve">   true    </w:t>
      </w:r>
      <w:r>
        <w:t xml:space="preserve">   Lord    </w:t>
      </w:r>
      <w:r>
        <w:t xml:space="preserve">   comfort    </w:t>
      </w:r>
      <w:r>
        <w:t xml:space="preserve">   love    </w:t>
      </w:r>
      <w:r>
        <w:t xml:space="preserve">   help    </w:t>
      </w:r>
      <w:r>
        <w:t xml:space="preserve">   safe    </w:t>
      </w:r>
      <w:r>
        <w:t xml:space="preserve">   faithful    </w:t>
      </w:r>
      <w:r>
        <w:t xml:space="preserve">   God    </w:t>
      </w:r>
      <w:r>
        <w:t xml:space="preserve">   promises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 in God's Promises</dc:title>
  <dcterms:created xsi:type="dcterms:W3CDTF">2021-10-11T20:08:33Z</dcterms:created>
  <dcterms:modified xsi:type="dcterms:W3CDTF">2021-10-11T20:08:33Z</dcterms:modified>
</cp:coreProperties>
</file>